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Frogs &amp;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larval stage of the frog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R stand for in the abbreviation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which looks after marketing communications for other businesses is called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Frog's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frog is a member of which cold-blooded vertebrate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 stand for in the term B2C?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 is a shortened version of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Facebook, Instagram &amp; Twitter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 stand for in the term B2B?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or other small design adopted by an organisation to identify its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congregation of singing, calling frogs and/or toads.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Frogs &amp; Marketing</dc:title>
  <dcterms:created xsi:type="dcterms:W3CDTF">2021-10-11T00:55:54Z</dcterms:created>
  <dcterms:modified xsi:type="dcterms:W3CDTF">2021-10-11T00:55:54Z</dcterms:modified>
</cp:coreProperties>
</file>