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'Ful'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plentiful    </w:t>
      </w:r>
      <w:r>
        <w:t xml:space="preserve">   pitiful    </w:t>
      </w:r>
      <w:r>
        <w:t xml:space="preserve">   mouthful    </w:t>
      </w:r>
      <w:r>
        <w:t xml:space="preserve">   skilful    </w:t>
      </w:r>
      <w:r>
        <w:t xml:space="preserve">   grateful    </w:t>
      </w:r>
      <w:r>
        <w:t xml:space="preserve">   wakeful    </w:t>
      </w:r>
      <w:r>
        <w:t xml:space="preserve">   awful    </w:t>
      </w:r>
      <w:r>
        <w:t xml:space="preserve">   powerful    </w:t>
      </w:r>
      <w:r>
        <w:t xml:space="preserve">   boastful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'Ful'</dc:title>
  <dcterms:created xsi:type="dcterms:W3CDTF">2021-10-11T00:53:29Z</dcterms:created>
  <dcterms:modified xsi:type="dcterms:W3CDTF">2021-10-11T00:53:29Z</dcterms:modified>
</cp:coreProperties>
</file>