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George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Bright    </w:t>
      </w:r>
      <w:r>
        <w:t xml:space="preserve">   Helpful    </w:t>
      </w:r>
      <w:r>
        <w:t xml:space="preserve">   Historical    </w:t>
      </w:r>
      <w:r>
        <w:t xml:space="preserve">   Honest    </w:t>
      </w:r>
      <w:r>
        <w:t xml:space="preserve">   Loyal    </w:t>
      </w:r>
      <w:r>
        <w:t xml:space="preserve">   President    </w:t>
      </w:r>
      <w:r>
        <w:t xml:space="preserve">   Smart    </w:t>
      </w:r>
      <w:r>
        <w:t xml:space="preserve">   strong    </w:t>
      </w:r>
      <w:r>
        <w:t xml:space="preserve">   Surveyor    </w:t>
      </w:r>
      <w:r>
        <w:t xml:space="preserve">   unselfish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George Washington</dc:title>
  <dcterms:created xsi:type="dcterms:W3CDTF">2021-10-11T00:55:40Z</dcterms:created>
  <dcterms:modified xsi:type="dcterms:W3CDTF">2021-10-11T00:55:40Z</dcterms:modified>
</cp:coreProperties>
</file>