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All about God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 the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Adam and Eve lived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all have a guardian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Jesus Christ is 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mother of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our pope's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first sacrament we receive 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God gave him the 10 commandments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man baptized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12 men who followed Jesus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God doesn't hold our sins against us, but he ______ us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town where Jesus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we disobey God's laws we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in 3 persons is called the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 rose on the 3rd day called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every sunday we attend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Jesus turned this into his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we talk to God we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man who tends sheep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Jesus showed this to all mankind when he died on the cross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 about God</dc:title>
  <dcterms:created xsi:type="dcterms:W3CDTF">2021-10-11T00:54:23Z</dcterms:created>
  <dcterms:modified xsi:type="dcterms:W3CDTF">2021-10-11T00:54:23Z</dcterms:modified>
</cp:coreProperties>
</file>