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greatest Greek inventor?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god of doorways?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form of Terra?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Zeus, Poseidon and Hades?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most popular vacation area in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Dionysus is the god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temple was built in 5th century B.C?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tallest mountain in Greece?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world wide sporting contest originated in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two colours are listed in the Greek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attraction was used for all classic Greek plays?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popular food in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temple was created 3400 years ago?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god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Goddess that only marries to Zeus?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Powerful Greek God?</w:t>
            </w:r>
          </w:p>
        </w:tc>
      </w:tr>
    </w:tbl>
    <w:p>
      <w:pPr>
        <w:pStyle w:val="WordBankMedium"/>
      </w:pPr>
      <w:r>
        <w:t xml:space="preserve">   Zeus    </w:t>
      </w:r>
      <w:r>
        <w:t xml:space="preserve">   Parthenon    </w:t>
      </w:r>
      <w:r>
        <w:t xml:space="preserve">   Ares    </w:t>
      </w:r>
      <w:r>
        <w:t xml:space="preserve">   Theatre of Dionysus    </w:t>
      </w:r>
      <w:r>
        <w:t xml:space="preserve">   Wine    </w:t>
      </w:r>
      <w:r>
        <w:t xml:space="preserve">   Hera    </w:t>
      </w:r>
      <w:r>
        <w:t xml:space="preserve">   Kronos    </w:t>
      </w:r>
      <w:r>
        <w:t xml:space="preserve">   Gaia    </w:t>
      </w:r>
      <w:r>
        <w:t xml:space="preserve">   Taramasalata    </w:t>
      </w:r>
      <w:r>
        <w:t xml:space="preserve">   Mount Olympus    </w:t>
      </w:r>
      <w:r>
        <w:t xml:space="preserve">   Janus    </w:t>
      </w:r>
      <w:r>
        <w:t xml:space="preserve">   The Greek Isles    </w:t>
      </w:r>
      <w:r>
        <w:t xml:space="preserve">   Archimedes    </w:t>
      </w:r>
      <w:r>
        <w:t xml:space="preserve">   Olympics    </w:t>
      </w:r>
      <w:r>
        <w:t xml:space="preserve">   Acropolis    </w:t>
      </w:r>
      <w:r>
        <w:t xml:space="preserve">   Blue and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Greece</dc:title>
  <dcterms:created xsi:type="dcterms:W3CDTF">2021-10-11T00:55:56Z</dcterms:created>
  <dcterms:modified xsi:type="dcterms:W3CDTF">2021-10-11T00:55:56Z</dcterms:modified>
</cp:coreProperties>
</file>