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Greg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Greg's favourite "American Bar"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Greg's future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Greg's favourite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Greg's favourite bit of UK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Greg's favourite neckwear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Greg's late 90's celebrity crush and TV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Greg's a "Founders Club" member and investor of this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Greg's favourite 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Greg's favourite "Christmas"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one song in the UK the day Greg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Greg</dc:title>
  <dcterms:created xsi:type="dcterms:W3CDTF">2021-10-11T00:55:15Z</dcterms:created>
  <dcterms:modified xsi:type="dcterms:W3CDTF">2021-10-11T00:55:15Z</dcterms:modified>
</cp:coreProperties>
</file>