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Harry Potter</w:t>
      </w:r>
    </w:p>
    <w:p>
      <w:pPr>
        <w:pStyle w:val="Questions"/>
      </w:pPr>
      <w:r>
        <w:t xml:space="preserve">1. EMLTRDVOO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DAAAV DAAEVKR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ROIPIR AECNITTANM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MTO LRAVMOO ILREDD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ESAPN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AEIRMNV OLACMNGAGL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UCIITDQDH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NGINIA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ROEINHME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Harry Potter</dc:title>
  <dcterms:created xsi:type="dcterms:W3CDTF">2021-10-11T00:56:12Z</dcterms:created>
  <dcterms:modified xsi:type="dcterms:W3CDTF">2021-10-11T00:56:12Z</dcterms:modified>
</cp:coreProperties>
</file>