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bridle    </w:t>
      </w:r>
      <w:r>
        <w:t xml:space="preserve">   broke    </w:t>
      </w:r>
      <w:r>
        <w:t xml:space="preserve">   canter    </w:t>
      </w:r>
      <w:r>
        <w:t xml:space="preserve">   cinch    </w:t>
      </w:r>
      <w:r>
        <w:t xml:space="preserve">   colt    </w:t>
      </w:r>
      <w:r>
        <w:t xml:space="preserve">   crest    </w:t>
      </w:r>
      <w:r>
        <w:t xml:space="preserve">   equestrian    </w:t>
      </w:r>
      <w:r>
        <w:t xml:space="preserve">   flank    </w:t>
      </w:r>
      <w:r>
        <w:t xml:space="preserve">   frog    </w:t>
      </w:r>
      <w:r>
        <w:t xml:space="preserve">   gallop    </w:t>
      </w:r>
      <w:r>
        <w:t xml:space="preserve">   gelding    </w:t>
      </w:r>
      <w:r>
        <w:t xml:space="preserve">   grain    </w:t>
      </w:r>
      <w:r>
        <w:t xml:space="preserve">   green    </w:t>
      </w:r>
      <w:r>
        <w:t xml:space="preserve">   groom    </w:t>
      </w:r>
      <w:r>
        <w:t xml:space="preserve">   halter    </w:t>
      </w:r>
      <w:r>
        <w:t xml:space="preserve">   hand    </w:t>
      </w:r>
      <w:r>
        <w:t xml:space="preserve">   hay    </w:t>
      </w:r>
      <w:r>
        <w:t xml:space="preserve">   horn    </w:t>
      </w:r>
      <w:r>
        <w:t xml:space="preserve">   horseshoe    </w:t>
      </w:r>
      <w:r>
        <w:t xml:space="preserve">   kick    </w:t>
      </w:r>
      <w:r>
        <w:t xml:space="preserve">   lead    </w:t>
      </w:r>
      <w:r>
        <w:t xml:space="preserve">   mare    </w:t>
      </w:r>
      <w:r>
        <w:t xml:space="preserve">   mount    </w:t>
      </w:r>
      <w:r>
        <w:t xml:space="preserve">   pony    </w:t>
      </w:r>
      <w:r>
        <w:t xml:space="preserve">   ride    </w:t>
      </w:r>
      <w:r>
        <w:t xml:space="preserve">   saddle    </w:t>
      </w:r>
      <w:r>
        <w:t xml:space="preserve">   skittish    </w:t>
      </w:r>
      <w:r>
        <w:t xml:space="preserve">   spur    </w:t>
      </w:r>
      <w:r>
        <w:t xml:space="preserve">   stable    </w:t>
      </w:r>
      <w:r>
        <w:t xml:space="preserve">   stallion    </w:t>
      </w:r>
      <w:r>
        <w:t xml:space="preserve">   stirrups    </w:t>
      </w:r>
      <w:r>
        <w:t xml:space="preserve">   tack    </w:t>
      </w:r>
      <w:r>
        <w:t xml:space="preserve">   trot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Horses</dc:title>
  <dcterms:created xsi:type="dcterms:W3CDTF">2021-10-11T00:54:51Z</dcterms:created>
  <dcterms:modified xsi:type="dcterms:W3CDTF">2021-10-11T00:54:51Z</dcterms:modified>
</cp:coreProperties>
</file>