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Bangladesh    </w:t>
      </w:r>
      <w:r>
        <w:t xml:space="preserve">   Bengaluru    </w:t>
      </w:r>
      <w:r>
        <w:t xml:space="preserve">   Bhutan    </w:t>
      </w:r>
      <w:r>
        <w:t xml:space="preserve">   Cuttack    </w:t>
      </w:r>
      <w:r>
        <w:t xml:space="preserve">   Ganges    </w:t>
      </w:r>
      <w:r>
        <w:t xml:space="preserve">   Goa    </w:t>
      </w:r>
      <w:r>
        <w:t xml:space="preserve">   Hinduism    </w:t>
      </w:r>
      <w:r>
        <w:t xml:space="preserve">   India    </w:t>
      </w:r>
      <w:r>
        <w:t xml:space="preserve">   Kerala    </w:t>
      </w:r>
      <w:r>
        <w:t xml:space="preserve">   Maharashtra    </w:t>
      </w:r>
      <w:r>
        <w:t xml:space="preserve">   Mumbai    </w:t>
      </w:r>
      <w:r>
        <w:t xml:space="preserve">   Nepal    </w:t>
      </w:r>
      <w:r>
        <w:t xml:space="preserve">   Odisha    </w:t>
      </w:r>
      <w:r>
        <w:t xml:space="preserve">   Patna    </w:t>
      </w:r>
      <w:r>
        <w:t xml:space="preserve">   Sone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India</dc:title>
  <dcterms:created xsi:type="dcterms:W3CDTF">2021-10-11T00:55:26Z</dcterms:created>
  <dcterms:modified xsi:type="dcterms:W3CDTF">2021-10-11T00:55:26Z</dcterms:modified>
</cp:coreProperties>
</file>