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skill you already have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introductory letter sent with a resume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mental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 a sense of purpose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funds paid by indiviual states to unemployed people who are actively seeking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job in which a person works for  a little or no pay while gaining experince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visualization of your chosen career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using personal and professional contacts to further your career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school program that offers students the opportunity to combine in school and on-the-job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school program in which students volunteer in their community as a graduation requirement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chooses to be self-employed or to own his or her own business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with education beyond high school that trains him/her for a certain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Consolidated Omnibus Budget Reconciliation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skills or abilites needed to do a specific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skills used in school and various types of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job many people take when they first enter a career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willing to learn new information and acquire skills throughout his or her working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postition that requires at least a degree from a four-type college or technical school in a specific area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observe someome performing his or her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career moves and job experience that a person gains as he or she works toward a career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a natural talent for learning a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concise document that sums your career objectives , education , work experience m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doing the right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event where employers with current or future job openings meet with potential employees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Jobs</dc:title>
  <dcterms:created xsi:type="dcterms:W3CDTF">2021-10-11T00:55:12Z</dcterms:created>
  <dcterms:modified xsi:type="dcterms:W3CDTF">2021-10-11T00:55:12Z</dcterms:modified>
</cp:coreProperties>
</file>