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Kelly, aka Mom, aka Grandma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read all books written by this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in a high school club for this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married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Collects these (hint: often seen during Chistmastime)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 this type of African animal on 50th wedding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Born the day after ______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movie she and Dad saw on their first date (hint: 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Childhood church ward was the _______ 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her favorite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"June is..." The name of a Rogers &amp; Hammerstein song that Grandma Martin said she could relate to just before Mom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______ is one of her favorite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doll she had as a child - and still has!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Kelly, aka Mom, aka Grandma</dc:title>
  <dcterms:created xsi:type="dcterms:W3CDTF">2021-10-11T00:56:08Z</dcterms:created>
  <dcterms:modified xsi:type="dcterms:W3CDTF">2021-10-11T00:56:08Z</dcterms:modified>
</cp:coreProperties>
</file>