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LMCU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allows members to bank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joint member may close any share except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members to pay a charge but assess a $30 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account is commonly used for qualified medical expenses on a pretax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product has a $1.00 fee and a $5.00 monthly 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Membership is open to those who work,___,live or attend secondary school in lower michigan or 14 counties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deposit and electronic bills are examples of what type of transaction?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"E" in P.R.I.D.E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fee for a non-member check cashing?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must cash be counted?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$25 is the fee for what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tha name for items not paid and returned to the payee?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product has a 5-tier interest rate structure, is compounded daily and paid monthly?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M.O.R.E score program has 3 levels; Vip,basic and__?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what is filled out when there is suspicious avtivity for an elderly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 offers a tierd-rate structure and a $10 maintence fee if you fall below the min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may not be issued for for than $1000.00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retirement account where deposits may be tax deductible under certain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credit card gives members up to 3% cash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is a check hold for new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on a $10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must we verify before cashing a check for a non-member?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LMCU</dc:title>
  <dcterms:created xsi:type="dcterms:W3CDTF">2021-10-11T00:55:54Z</dcterms:created>
  <dcterms:modified xsi:type="dcterms:W3CDTF">2021-10-11T00:55:54Z</dcterms:modified>
</cp:coreProperties>
</file>