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Evaporation    </w:t>
      </w:r>
      <w:r>
        <w:t xml:space="preserve">   mass    </w:t>
      </w:r>
      <w:r>
        <w:t xml:space="preserve">   temperature    </w:t>
      </w:r>
      <w:r>
        <w:t xml:space="preserve">   Heat    </w:t>
      </w:r>
      <w:r>
        <w:t xml:space="preserve">   Cooling    </w:t>
      </w:r>
      <w:r>
        <w:t xml:space="preserve">   Freezing    </w:t>
      </w:r>
      <w:r>
        <w:t xml:space="preserve">   Air    </w:t>
      </w:r>
      <w:r>
        <w:t xml:space="preserve">   Mr. Thrasher    </w:t>
      </w:r>
      <w:r>
        <w:t xml:space="preserve">   Changes    </w:t>
      </w:r>
      <w:r>
        <w:t xml:space="preserve">   Clouds    </w:t>
      </w:r>
      <w:r>
        <w:t xml:space="preserve">   Wind    </w:t>
      </w:r>
      <w:r>
        <w:t xml:space="preserve">   Chair    </w:t>
      </w:r>
      <w:r>
        <w:t xml:space="preserve">   Desk    </w:t>
      </w:r>
      <w:r>
        <w:t xml:space="preserve">   Water    </w:t>
      </w:r>
      <w:r>
        <w:t xml:space="preserve">   Snow    </w:t>
      </w:r>
      <w:r>
        <w:t xml:space="preserve">   Ice    </w:t>
      </w:r>
      <w:r>
        <w:t xml:space="preserve">   Properties    </w:t>
      </w:r>
      <w:r>
        <w:t xml:space="preserve">   Science    </w:t>
      </w:r>
      <w:r>
        <w:t xml:space="preserve">   Texture    </w:t>
      </w:r>
      <w:r>
        <w:t xml:space="preserve">   Shape    </w:t>
      </w:r>
      <w:r>
        <w:t xml:space="preserve">   Size    </w:t>
      </w:r>
      <w:r>
        <w:t xml:space="preserve">   Liquid    </w:t>
      </w:r>
      <w:r>
        <w:t xml:space="preserve">   Solid    </w:t>
      </w:r>
      <w:r>
        <w:t xml:space="preserve">   Gas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Matter</dc:title>
  <dcterms:created xsi:type="dcterms:W3CDTF">2021-10-11T00:56:09Z</dcterms:created>
  <dcterms:modified xsi:type="dcterms:W3CDTF">2021-10-11T00:56:09Z</dcterms:modified>
</cp:coreProperties>
</file>