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Ruth 3:5-6, we see that she was this to her mother-in-law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Proverbs 31:26-27, a godly mother has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Peter 4:8 Above all, mothers have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Timothy 1:5 His grandmother and mother had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 2:51 But his mother __ all these things in her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Isaiah 49:15 ...and not have ___ on her son of her womb?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Isaiah 66:13 A mother does this to her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1:8-9 warns you not to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31:28 Her children rise up and call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Samuel 1:26-28, Do not take too lightly the power of a mother's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Timothy 5:2 tells you how to treat older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49:15 Can a woman forget her __ child...</w:t>
            </w:r>
          </w:p>
        </w:tc>
      </w:tr>
    </w:tbl>
    <w:p>
      <w:pPr>
        <w:pStyle w:val="WordBankSmall"/>
      </w:pPr>
      <w:r>
        <w:t xml:space="preserve">   mothers    </w:t>
      </w:r>
      <w:r>
        <w:t xml:space="preserve">   obedient    </w:t>
      </w:r>
      <w:r>
        <w:t xml:space="preserve">   wisdom    </w:t>
      </w:r>
      <w:r>
        <w:t xml:space="preserve">   prayer    </w:t>
      </w:r>
      <w:r>
        <w:t xml:space="preserve">   faith    </w:t>
      </w:r>
      <w:r>
        <w:t xml:space="preserve">   reject    </w:t>
      </w:r>
      <w:r>
        <w:t xml:space="preserve">   comforts    </w:t>
      </w:r>
      <w:r>
        <w:t xml:space="preserve">   blessed    </w:t>
      </w:r>
      <w:r>
        <w:t xml:space="preserve">   nursing    </w:t>
      </w:r>
      <w:r>
        <w:t xml:space="preserve">   compassion    </w:t>
      </w:r>
      <w:r>
        <w:t xml:space="preserve">   treasured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Mothers</dc:title>
  <dcterms:created xsi:type="dcterms:W3CDTF">2021-10-11T00:57:06Z</dcterms:created>
  <dcterms:modified xsi:type="dcterms:W3CDTF">2021-10-11T00:57:06Z</dcterms:modified>
</cp:coreProperties>
</file>