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Nancy Drew,Frank and Joe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Missing    </w:t>
      </w:r>
      <w:r>
        <w:t xml:space="preserve">   Fenton    </w:t>
      </w:r>
      <w:r>
        <w:t xml:space="preserve">   Chet Morton    </w:t>
      </w:r>
      <w:r>
        <w:t xml:space="preserve">   Queen    </w:t>
      </w:r>
      <w:r>
        <w:t xml:space="preserve">   Danger    </w:t>
      </w:r>
      <w:r>
        <w:t xml:space="preserve">   Solved    </w:t>
      </w:r>
      <w:r>
        <w:t xml:space="preserve">   Movie set    </w:t>
      </w:r>
      <w:r>
        <w:t xml:space="preserve">   Money    </w:t>
      </w:r>
      <w:r>
        <w:t xml:space="preserve">   Trouble    </w:t>
      </w:r>
      <w:r>
        <w:t xml:space="preserve">   Riverboat    </w:t>
      </w:r>
      <w:r>
        <w:t xml:space="preserve">   New York    </w:t>
      </w:r>
      <w:r>
        <w:t xml:space="preserve">   Ned    </w:t>
      </w:r>
      <w:r>
        <w:t xml:space="preserve">   Hannah    </w:t>
      </w:r>
      <w:r>
        <w:t xml:space="preserve">   Bess    </w:t>
      </w:r>
      <w:r>
        <w:t xml:space="preserve">   George    </w:t>
      </w:r>
      <w:r>
        <w:t xml:space="preserve">   Cousin    </w:t>
      </w:r>
      <w:r>
        <w:t xml:space="preserve">   Midnight    </w:t>
      </w:r>
      <w:r>
        <w:t xml:space="preserve">   Secret passage    </w:t>
      </w:r>
      <w:r>
        <w:t xml:space="preserve">   Diary    </w:t>
      </w:r>
      <w:r>
        <w:t xml:space="preserve">   Nantucket    </w:t>
      </w:r>
      <w:r>
        <w:t xml:space="preserve">   Ghost    </w:t>
      </w:r>
      <w:r>
        <w:t xml:space="preserve">   Arizona    </w:t>
      </w:r>
      <w:r>
        <w:t xml:space="preserve">   Bayport    </w:t>
      </w:r>
      <w:r>
        <w:t xml:space="preserve">   Carson    </w:t>
      </w:r>
      <w:r>
        <w:t xml:space="preserve">   Clues    </w:t>
      </w:r>
      <w:r>
        <w:t xml:space="preserve">   Evidence    </w:t>
      </w:r>
      <w:r>
        <w:t xml:space="preserve">   Hidden    </w:t>
      </w:r>
      <w:r>
        <w:t xml:space="preserve">   Lilac Inn    </w:t>
      </w:r>
      <w:r>
        <w:t xml:space="preserve">   Mysteries    </w:t>
      </w:r>
      <w:r>
        <w:t xml:space="preserve">   Nineteen thirty    </w:t>
      </w:r>
      <w:r>
        <w:t xml:space="preserve">   Police Chief    </w:t>
      </w:r>
      <w:r>
        <w:t xml:space="preserve">   Suspect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Nancy Drew,Frank and Joe </dc:title>
  <dcterms:created xsi:type="dcterms:W3CDTF">2021-10-11T00:57:03Z</dcterms:created>
  <dcterms:modified xsi:type="dcterms:W3CDTF">2021-10-11T00:57:03Z</dcterms:modified>
</cp:coreProperties>
</file>