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All about Physical Activity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can measure how many steps we take each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.......... is a low-impact form of physical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type of exercise improves our fitness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type of training helps you to improve your strength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we need to have to hand whenever we exercise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adults should aim to do 150 minutes of exercise every ......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physical activity reduces symptoms of ............ and anxiety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physical activity reduces the risk of 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kind of clothes to wear when we exercise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stop doing exercise and check with a GP or health professional if it causes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Low, moderate and ........... are different exercise intensities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easiest form of exercise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Standing on one leg helps you improve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 should all limit the amount of time we are spent being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we exercise our ....... rate should gradually go up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Physical Activity</dc:title>
  <dcterms:created xsi:type="dcterms:W3CDTF">2021-10-11T00:58:04Z</dcterms:created>
  <dcterms:modified xsi:type="dcterms:W3CDTF">2021-10-11T00:58:04Z</dcterms:modified>
</cp:coreProperties>
</file>