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plant seeds we can grow a new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grow, a plant needs soil, water and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things need food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animals that help plants reproduce are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supports the plant and brings water to the rest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 of the plant can grow into a new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use a process called ____________ to turn sunlight into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is the part of the plant that makes seeds and turn into a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takes in sunlight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is the part of the plant that makes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plants need food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holds the plants into the soil and takes in nutrients and water.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stem    </w:t>
      </w:r>
      <w:r>
        <w:t xml:space="preserve">   leaves    </w:t>
      </w:r>
      <w:r>
        <w:t xml:space="preserve">   fruit    </w:t>
      </w:r>
      <w:r>
        <w:t xml:space="preserve">   roots    </w:t>
      </w:r>
      <w:r>
        <w:t xml:space="preserve">   flower    </w:t>
      </w:r>
      <w:r>
        <w:t xml:space="preserve">   seeds    </w:t>
      </w:r>
      <w:r>
        <w:t xml:space="preserve">   yes    </w:t>
      </w:r>
      <w:r>
        <w:t xml:space="preserve">   photosynthesis    </w:t>
      </w:r>
      <w:r>
        <w:t xml:space="preserve">   insects    </w:t>
      </w:r>
      <w:r>
        <w:t xml:space="preserve">   plant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Plants</dc:title>
  <dcterms:created xsi:type="dcterms:W3CDTF">2021-10-11T00:57:23Z</dcterms:created>
  <dcterms:modified xsi:type="dcterms:W3CDTF">2021-10-11T00:57:23Z</dcterms:modified>
</cp:coreProperties>
</file>