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Queen Esther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Hadassah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Esther's cousin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Esther fast before going to the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country did the story of Esther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Ahasuerus' Queen before Esther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heavenly body is a symbol of the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Esther's Emblems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attribute does the degree teach us to cultivate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was the perparation period for the maidens?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Esther's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Esther's jewel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Haman was the _________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King Ahasuerus bibical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Esther's birth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name Esther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feasts did Esther prepare for the King in order to save her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Queen Esther </dc:title>
  <dcterms:created xsi:type="dcterms:W3CDTF">2021-10-11T00:57:47Z</dcterms:created>
  <dcterms:modified xsi:type="dcterms:W3CDTF">2021-10-11T00:57:47Z</dcterms:modified>
</cp:coreProperties>
</file>