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All about Rhode Island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July    </w:t>
      </w:r>
      <w:r>
        <w:t xml:space="preserve">   May    </w:t>
      </w:r>
      <w:r>
        <w:t xml:space="preserve">   Stephen Hopkins    </w:t>
      </w:r>
      <w:r>
        <w:t xml:space="preserve">   Declaration    </w:t>
      </w:r>
      <w:r>
        <w:t xml:space="preserve">   American Revolution    </w:t>
      </w:r>
      <w:r>
        <w:t xml:space="preserve">   Rhode Island    </w:t>
      </w:r>
      <w:r>
        <w:t xml:space="preserve">   Jonathan Arnold    </w:t>
      </w:r>
      <w:r>
        <w:t xml:space="preserve">   Molasses    </w:t>
      </w:r>
      <w:r>
        <w:t xml:space="preserve">   Abraham Whipple    </w:t>
      </w:r>
      <w:r>
        <w:t xml:space="preserve">   John Brown    </w:t>
      </w:r>
      <w:r>
        <w:t xml:space="preserve">   HMS Liberty    </w:t>
      </w:r>
      <w:r>
        <w:t xml:space="preserve">   King George III    </w:t>
      </w:r>
      <w:r>
        <w:t xml:space="preserve">   Rum    </w:t>
      </w:r>
      <w:r>
        <w:t xml:space="preserve">   St. John    </w:t>
      </w:r>
      <w:r>
        <w:t xml:space="preserve">   Sugar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Rhode Island </dc:title>
  <dcterms:created xsi:type="dcterms:W3CDTF">2021-10-11T00:57:28Z</dcterms:created>
  <dcterms:modified xsi:type="dcterms:W3CDTF">2021-10-11T00:57:28Z</dcterms:modified>
</cp:coreProperties>
</file>