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Skin </w:t>
      </w:r>
    </w:p>
    <w:p>
      <w:pPr>
        <w:pStyle w:val="Questions"/>
      </w:pPr>
      <w:r>
        <w:t xml:space="preserve">1. EMNGOPITITNA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RESCAOA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CMBINOAOTIN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CENA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RASGNCRI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IMLAIL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ESREPMIID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SDRIME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ACLNLEGO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EISTLAN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NIAGEG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RTNOEUI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IHEAMCCL ELSEP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RLAES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ANAMREICDOMRRIOSB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Skin </dc:title>
  <dcterms:created xsi:type="dcterms:W3CDTF">2021-10-11T00:57:06Z</dcterms:created>
  <dcterms:modified xsi:type="dcterms:W3CDTF">2021-10-11T00:57:06Z</dcterms:modified>
</cp:coreProperties>
</file>