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All about Snow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 I come down in what season?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You put these as eyes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I’m what color?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I’m made of 3 round balls.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It’s a song about me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If it’s not cold enough I do what when I hit the ground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None of us are the same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Make sure you wear your ________ when your touching me.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I’m not hot I’m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do I turn into when it warms up?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All about Snow</dc:title>
  <dcterms:created xsi:type="dcterms:W3CDTF">2021-10-11T00:57:45Z</dcterms:created>
  <dcterms:modified xsi:type="dcterms:W3CDTF">2021-10-11T00:57:45Z</dcterms:modified>
</cp:coreProperties>
</file>