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seconds in one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sixty seconds is how many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60 minutes equals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hours in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hangs on the wall and tells us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 hours equals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 seconds equals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minutes equals 60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minutes in one HALF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wear on our wrist and it tells us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TIME</dc:title>
  <dcterms:created xsi:type="dcterms:W3CDTF">2021-10-11T00:57:24Z</dcterms:created>
  <dcterms:modified xsi:type="dcterms:W3CDTF">2021-10-11T00:57:24Z</dcterms:modified>
</cp:coreProperties>
</file>