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layer under the Enamel and Cementum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tooth is the Hardest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put on your toothbrush to Help Clean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best thing you could drink daily to keep your teeth healthy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teeth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part of the tooth is visible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clean in between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Sticky substance that you need to clean off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clean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when the Plaque and sugar mix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a day should you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the Tooth has a blood supply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Teeth</dc:title>
  <dcterms:created xsi:type="dcterms:W3CDTF">2021-10-11T00:58:15Z</dcterms:created>
  <dcterms:modified xsi:type="dcterms:W3CDTF">2021-10-11T00:58:15Z</dcterms:modified>
</cp:coreProperties>
</file>