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Terrance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Vans    </w:t>
      </w:r>
      <w:r>
        <w:t xml:space="preserve">   Teal    </w:t>
      </w:r>
      <w:r>
        <w:t xml:space="preserve">   August    </w:t>
      </w:r>
      <w:r>
        <w:t xml:space="preserve">   Jamillah    </w:t>
      </w:r>
      <w:r>
        <w:t xml:space="preserve">   Mcnicol Middle    </w:t>
      </w:r>
      <w:r>
        <w:t xml:space="preserve">   Bankr0lll.t    </w:t>
      </w:r>
      <w:r>
        <w:t xml:space="preserve">   Girlfriend    </w:t>
      </w:r>
      <w:r>
        <w:t xml:space="preserve">   Phone    </w:t>
      </w:r>
      <w:r>
        <w:t xml:space="preserve">   Janiyah Anacreason    </w:t>
      </w:r>
      <w:r>
        <w:t xml:space="preserve">   Terrance Snelling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Terrance</dc:title>
  <dcterms:created xsi:type="dcterms:W3CDTF">2021-10-11T00:57:35Z</dcterms:created>
  <dcterms:modified xsi:type="dcterms:W3CDTF">2021-10-11T00:57:35Z</dcterms:modified>
</cp:coreProperties>
</file>