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Thulium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thule    </w:t>
      </w:r>
      <w:r>
        <w:t xml:space="preserve">   perteodorcleve    </w:t>
      </w:r>
      <w:r>
        <w:t xml:space="preserve">   nuclear    </w:t>
      </w:r>
      <w:r>
        <w:t xml:space="preserve">   ceramic    </w:t>
      </w:r>
      <w:r>
        <w:t xml:space="preserve">   laser    </w:t>
      </w:r>
      <w:r>
        <w:t xml:space="preserve">   xray    </w:t>
      </w:r>
      <w:r>
        <w:t xml:space="preserve">   Erbia    </w:t>
      </w:r>
      <w:r>
        <w:t xml:space="preserve">   symbol    </w:t>
      </w:r>
      <w:r>
        <w:t xml:space="preserve">   number    </w:t>
      </w:r>
      <w:r>
        <w:t xml:space="preserve">   weight    </w:t>
      </w:r>
      <w:r>
        <w:t xml:space="preserve">   atomic    </w:t>
      </w:r>
      <w:r>
        <w:t xml:space="preserve">   period    </w:t>
      </w:r>
      <w:r>
        <w:t xml:space="preserve">   valence    </w:t>
      </w:r>
      <w:r>
        <w:t xml:space="preserve">   electrons    </w:t>
      </w:r>
      <w:r>
        <w:t xml:space="preserve">   element    </w:t>
      </w:r>
      <w:r>
        <w:t xml:space="preserve">   boiling    </w:t>
      </w:r>
      <w:r>
        <w:t xml:space="preserve">   melting    </w:t>
      </w:r>
      <w:r>
        <w:t xml:space="preserve">   Density    </w:t>
      </w:r>
      <w:r>
        <w:t xml:space="preserve">   Thallium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Thulium</dc:title>
  <dcterms:created xsi:type="dcterms:W3CDTF">2021-10-11T00:57:28Z</dcterms:created>
  <dcterms:modified xsi:type="dcterms:W3CDTF">2021-10-11T00:57:28Z</dcterms:modified>
</cp:coreProperties>
</file>