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Toddlers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Climbing    </w:t>
      </w:r>
      <w:r>
        <w:t xml:space="preserve">   Crying    </w:t>
      </w:r>
      <w:r>
        <w:t xml:space="preserve">   Emotional    </w:t>
      </w:r>
      <w:r>
        <w:t xml:space="preserve">   Energetic    </w:t>
      </w:r>
      <w:r>
        <w:t xml:space="preserve">   Goo Goo Gaa Gaa    </w:t>
      </w:r>
      <w:r>
        <w:t xml:space="preserve">   Kicking    </w:t>
      </w:r>
      <w:r>
        <w:t xml:space="preserve">   Potty training    </w:t>
      </w:r>
      <w:r>
        <w:t xml:space="preserve">   Pre Reading    </w:t>
      </w:r>
      <w:r>
        <w:t xml:space="preserve">   Pulling    </w:t>
      </w:r>
      <w:r>
        <w:t xml:space="preserve">   Pushing    </w:t>
      </w:r>
      <w:r>
        <w:t xml:space="preserve">   Running    </w:t>
      </w:r>
      <w:r>
        <w:t xml:space="preserve">   Screaming    </w:t>
      </w:r>
      <w:r>
        <w:t xml:space="preserve">   Scribbles    </w:t>
      </w:r>
      <w:r>
        <w:t xml:space="preserve">   Squatting    </w:t>
      </w:r>
      <w:r>
        <w:t xml:space="preserve">   Talking    </w:t>
      </w:r>
      <w:r>
        <w:t xml:space="preserve">   Temper Tantrum    </w:t>
      </w:r>
      <w:r>
        <w:t xml:space="preserve">   Throwing    </w:t>
      </w:r>
      <w:r>
        <w:t xml:space="preserve">   Toddler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Toddlers </dc:title>
  <dcterms:created xsi:type="dcterms:W3CDTF">2021-10-11T00:57:03Z</dcterms:created>
  <dcterms:modified xsi:type="dcterms:W3CDTF">2021-10-11T00:57:03Z</dcterms:modified>
</cp:coreProperties>
</file>