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United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Allegiant Air headquarter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Eppley Airfield is in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is for which US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Sandy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Airline code for American Airlines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with the busiest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of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DL 1 is from Heathrow to what New York City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IATA code for New York La Guardia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 Airlines 1 flight is from JFK to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Least populous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City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Elvis Presley's Graceland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State with easternmost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Home of Starbucks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which has Upper and Lower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find Reno?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UA 2 is from Singapore to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WN 1 is from Dallas to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SLC is hub for what major US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Demonym for people in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Island can be found in what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island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FALSE. Is there an airport in DC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MDW airport is in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Country Music capital of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United States of America</dc:title>
  <dcterms:created xsi:type="dcterms:W3CDTF">2021-10-11T00:58:28Z</dcterms:created>
  <dcterms:modified xsi:type="dcterms:W3CDTF">2021-10-11T00:58:28Z</dcterms:modified>
</cp:coreProperties>
</file>