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Unspeakable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Frog    </w:t>
      </w:r>
      <w:r>
        <w:t xml:space="preserve">   Gamer    </w:t>
      </w:r>
      <w:r>
        <w:t xml:space="preserve">   Marget    </w:t>
      </w:r>
      <w:r>
        <w:t xml:space="preserve">   Mike    </w:t>
      </w:r>
      <w:r>
        <w:t xml:space="preserve">   Minecraft    </w:t>
      </w:r>
      <w:r>
        <w:t xml:space="preserve">   MooseCraft    </w:t>
      </w:r>
      <w:r>
        <w:t xml:space="preserve">   October    </w:t>
      </w:r>
      <w:r>
        <w:t xml:space="preserve">   SharkBoy    </w:t>
      </w:r>
      <w:r>
        <w:t xml:space="preserve">   Survival    </w:t>
      </w:r>
      <w:r>
        <w:t xml:space="preserve">   UnspeakablePlays    </w:t>
      </w:r>
      <w:r>
        <w:t xml:space="preserve">   Vlogger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Unspeakable</dc:title>
  <dcterms:created xsi:type="dcterms:W3CDTF">2021-10-11T00:58:31Z</dcterms:created>
  <dcterms:modified xsi:type="dcterms:W3CDTF">2021-10-11T00:58:31Z</dcterms:modified>
</cp:coreProperties>
</file>