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British city on 14 November 1940 suffered a huge air raid with 515 bombers?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the Bulge book part in which densly forested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known as the Radio Doctor duirng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aeronautical engineer who designed the Supermarine Spitfire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known as the Forces'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Nazi 'lightning war' tactics which conquered Denmark, Norway, Holland, Belgium and France in April-June 1940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know by the nickname, the Desert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British Minister for Food who a pie was name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President of the USA when Pearl Harbour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code name for the Allied landing on Provance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Dunkirk evacuation went under what codename?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professional football club that was used as a prisoner of war camp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Maltese people were awarded this in 1942 by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Potsdam Conference was held at Cecilienhof, whose home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longest battle of World War 2, from 1939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name of the person who invented the bouncing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the Emperor of Japan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the first commodity to be rationed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was the Government Code and Cypher School based?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British Special Operation Unit, the Chindits?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Adlertag was the Germann codename for which military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Douglas MacArthur was driven from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was first bombed by an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had two trains, one was named Brandenburg, what was the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native Amercian language used by the US Marines as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DDay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alphabetically the 5 code names for the DDay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first atomic bomb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devised the radio-wave device that was used for radar?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appointed Commander-in-Chief of the Luftwaffe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Sir Arthur Harris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aircraft that dropped the atomic bomb on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single-seat aircraft accounted for 60% of RAF victories in the Battle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quiet period between September 1939 and April 1940 known as?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Germann city to suffer first during the Thousand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vegetable was grown for animals but was encouraged for humans during World War 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World War 2</dc:title>
  <dcterms:created xsi:type="dcterms:W3CDTF">2021-10-11T00:58:45Z</dcterms:created>
  <dcterms:modified xsi:type="dcterms:W3CDTF">2021-10-11T00:58:45Z</dcterms:modified>
</cp:coreProperties>
</file>