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Wave mechanical    </w:t>
      </w:r>
      <w:r>
        <w:t xml:space="preserve">   Quanta    </w:t>
      </w:r>
      <w:r>
        <w:t xml:space="preserve">   Energy    </w:t>
      </w:r>
      <w:r>
        <w:t xml:space="preserve">   Planetary    </w:t>
      </w:r>
      <w:r>
        <w:t xml:space="preserve">   Alpha particles    </w:t>
      </w:r>
      <w:r>
        <w:t xml:space="preserve">   Boyle    </w:t>
      </w:r>
      <w:r>
        <w:t xml:space="preserve">   Plum pudding    </w:t>
      </w:r>
      <w:r>
        <w:t xml:space="preserve">   Schrödinger    </w:t>
      </w:r>
      <w:r>
        <w:t xml:space="preserve">   Bohr    </w:t>
      </w:r>
      <w:r>
        <w:t xml:space="preserve">   Neutrons    </w:t>
      </w:r>
      <w:r>
        <w:t xml:space="preserve">   Nucleus    </w:t>
      </w:r>
      <w:r>
        <w:t xml:space="preserve">   Proton    </w:t>
      </w:r>
      <w:r>
        <w:t xml:space="preserve">   Electron    </w:t>
      </w:r>
      <w:r>
        <w:t xml:space="preserve">   Dalton    </w:t>
      </w:r>
      <w:r>
        <w:t xml:space="preserve">   Thomson    </w:t>
      </w:r>
      <w:r>
        <w:t xml:space="preserve">   Rutherford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atoms</dc:title>
  <dcterms:created xsi:type="dcterms:W3CDTF">2021-10-11T00:53:32Z</dcterms:created>
  <dcterms:modified xsi:type="dcterms:W3CDTF">2021-10-11T00:53:32Z</dcterms:modified>
</cp:coreProperties>
</file>