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eldest son of Adam eve, he murder his younger brother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done to make amends for loss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beowolfs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broad, open regions with patches of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Hrothgar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birth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journey to a historical or religious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shield made from the wood of alinden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geats, beowulf uncle a warrior loyal to higlac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or wash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tense or tightly flexed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pagon: Non-Christian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beowulf</dc:title>
  <dcterms:created xsi:type="dcterms:W3CDTF">2021-10-11T00:54:43Z</dcterms:created>
  <dcterms:modified xsi:type="dcterms:W3CDTF">2021-10-11T00:54:43Z</dcterms:modified>
</cp:coreProperties>
</file>