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in the ground made by humans and left behind by older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soft component in your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rabbit lives, also another word for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body which contains the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bone which has turned to stone due to age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milk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studies old human societies by digging up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Connection between two bones so they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metal piece on a door which attaches it to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inside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vegetable with lots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hard component in bones?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bones</dc:title>
  <dcterms:created xsi:type="dcterms:W3CDTF">2021-10-11T00:55:03Z</dcterms:created>
  <dcterms:modified xsi:type="dcterms:W3CDTF">2021-10-11T00:55:03Z</dcterms:modified>
</cp:coreProperties>
</file>