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adjectives    </w:t>
      </w:r>
      <w:r>
        <w:t xml:space="preserve">   author    </w:t>
      </w:r>
      <w:r>
        <w:t xml:space="preserve">   blurb    </w:t>
      </w:r>
      <w:r>
        <w:t xml:space="preserve">   book    </w:t>
      </w:r>
      <w:r>
        <w:t xml:space="preserve">   contents    </w:t>
      </w:r>
      <w:r>
        <w:t xml:space="preserve">   cover    </w:t>
      </w:r>
      <w:r>
        <w:t xml:space="preserve">   facts    </w:t>
      </w:r>
      <w:r>
        <w:t xml:space="preserve">   fairytale    </w:t>
      </w:r>
      <w:r>
        <w:t xml:space="preserve">   fiction    </w:t>
      </w:r>
      <w:r>
        <w:t xml:space="preserve">   genre    </w:t>
      </w:r>
      <w:r>
        <w:t xml:space="preserve">   illustrator    </w:t>
      </w:r>
      <w:r>
        <w:t xml:space="preserve">   index    </w:t>
      </w:r>
      <w:r>
        <w:t xml:space="preserve">   information    </w:t>
      </w:r>
      <w:r>
        <w:t xml:space="preserve">   nouns    </w:t>
      </w:r>
      <w:r>
        <w:t xml:space="preserve">   page    </w:t>
      </w:r>
      <w:r>
        <w:t xml:space="preserve">   publisher    </w:t>
      </w:r>
      <w:r>
        <w:t xml:space="preserve">   punctuation    </w:t>
      </w:r>
      <w:r>
        <w:t xml:space="preserve">   report    </w:t>
      </w:r>
      <w:r>
        <w:t xml:space="preserve">   speech    </w:t>
      </w:r>
      <w:r>
        <w:t xml:space="preserve">   spine    </w:t>
      </w:r>
      <w:r>
        <w:t xml:space="preserve">   story    </w:t>
      </w:r>
      <w:r>
        <w:t xml:space="preserve">   verbs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books</dc:title>
  <dcterms:created xsi:type="dcterms:W3CDTF">2021-10-11T00:53:43Z</dcterms:created>
  <dcterms:modified xsi:type="dcterms:W3CDTF">2021-10-11T00:53:43Z</dcterms:modified>
</cp:coreProperties>
</file>