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laid back feeding    </w:t>
      </w:r>
      <w:r>
        <w:t xml:space="preserve">   cradle hold    </w:t>
      </w:r>
      <w:r>
        <w:t xml:space="preserve">   feeding cues    </w:t>
      </w:r>
      <w:r>
        <w:t xml:space="preserve">   immunoglobulins    </w:t>
      </w:r>
      <w:r>
        <w:t xml:space="preserve">   bonding    </w:t>
      </w:r>
      <w:r>
        <w:t xml:space="preserve">   areola    </w:t>
      </w:r>
      <w:r>
        <w:t xml:space="preserve">   meconium    </w:t>
      </w:r>
      <w:r>
        <w:t xml:space="preserve">   nipple    </w:t>
      </w:r>
      <w:r>
        <w:t xml:space="preserve">   chin    </w:t>
      </w:r>
      <w:r>
        <w:t xml:space="preserve">   positioning    </w:t>
      </w:r>
      <w:r>
        <w:t xml:space="preserve">   attatchment    </w:t>
      </w:r>
      <w:r>
        <w:t xml:space="preserve">   comfort    </w:t>
      </w:r>
      <w:r>
        <w:t xml:space="preserve">   antibodies    </w:t>
      </w:r>
      <w:r>
        <w:t xml:space="preserve">   breastmilk    </w:t>
      </w:r>
      <w:r>
        <w:t xml:space="preserve">   lactation    </w:t>
      </w:r>
      <w:r>
        <w:t xml:space="preserve">   prolactin    </w:t>
      </w:r>
      <w:r>
        <w:t xml:space="preserve">   oxytocin    </w:t>
      </w:r>
      <w:r>
        <w:t xml:space="preserve">   responsive    </w:t>
      </w:r>
      <w:r>
        <w:t xml:space="preserve">   close    </w:t>
      </w:r>
      <w:r>
        <w:t xml:space="preserve">   breastpump    </w:t>
      </w:r>
      <w:r>
        <w:t xml:space="preserve">   hand expressing    </w:t>
      </w:r>
      <w:r>
        <w:t xml:space="preserve">   skin to skin    </w:t>
      </w:r>
      <w:r>
        <w:t xml:space="preserve">   colostrum    </w:t>
      </w:r>
      <w:r>
        <w:t xml:space="preserve">   relationship    </w:t>
      </w:r>
      <w:r>
        <w:t xml:space="preserve">   breastfeeding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breastfeeding</dc:title>
  <dcterms:created xsi:type="dcterms:W3CDTF">2021-10-11T00:54:22Z</dcterms:created>
  <dcterms:modified xsi:type="dcterms:W3CDTF">2021-10-11T00:54:22Z</dcterms:modified>
</cp:coreProperties>
</file>