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All about cars word scramble</w:t>
      </w:r>
    </w:p>
    <w:p>
      <w:pPr>
        <w:pStyle w:val="Questions"/>
      </w:pPr>
      <w:r>
        <w:t xml:space="preserve">1. RACS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2. BOAML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ECVOTTRE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HYCEV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DUAI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SNWOKVLGOA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FRDO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ONADH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GMTASNU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RRIIAFR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about cars word scramble</dc:title>
  <dcterms:created xsi:type="dcterms:W3CDTF">2021-10-11T00:55:07Z</dcterms:created>
  <dcterms:modified xsi:type="dcterms:W3CDTF">2021-10-11T00:55:07Z</dcterms:modified>
</cp:coreProperties>
</file>