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doughnuts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Sprinkles    </w:t>
      </w:r>
      <w:r>
        <w:t xml:space="preserve">   Icing    </w:t>
      </w:r>
      <w:r>
        <w:t xml:space="preserve">   Cinnamon    </w:t>
      </w:r>
      <w:r>
        <w:t xml:space="preserve">   Hole    </w:t>
      </w:r>
      <w:r>
        <w:t xml:space="preserve">   Jam    </w:t>
      </w:r>
      <w:r>
        <w:t xml:space="preserve">   Cream    </w:t>
      </w:r>
      <w:r>
        <w:t xml:space="preserve">   Flavour    </w:t>
      </w:r>
      <w:r>
        <w:t xml:space="preserve">   Vanilla    </w:t>
      </w:r>
      <w:r>
        <w:t xml:space="preserve">   Caramel    </w:t>
      </w:r>
      <w:r>
        <w:t xml:space="preserve">   Chocchips    </w:t>
      </w:r>
      <w:r>
        <w:t xml:space="preserve">   Frying    </w:t>
      </w:r>
      <w:r>
        <w:t xml:space="preserve">   Fruits    </w:t>
      </w:r>
      <w:r>
        <w:t xml:space="preserve">   Chocolate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doughnuts </dc:title>
  <dcterms:created xsi:type="dcterms:W3CDTF">2021-10-11T00:54:53Z</dcterms:created>
  <dcterms:modified xsi:type="dcterms:W3CDTF">2021-10-11T00:54:53Z</dcterms:modified>
</cp:coreProperties>
</file>