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All about drugs!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Process of the body emptying itself of a drug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 examples are LSD, mushrooms, PCP. These are considered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Brain adaptation to a drug - when more of a drug is needed to get high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central nervous system stimulant. Contribute to hyperactivity and impulse control.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Heroin is considered to be 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Form of therapy that are mostly individual and/or group counseling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Cocaine is considered to be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Neurotransmitter that plays a role in learning and memory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Medication related to testosterone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Final step in addiction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Number one addiction people get treatment for.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Nicknames include "coke" or "crack"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drugs!</dc:title>
  <dcterms:created xsi:type="dcterms:W3CDTF">2021-10-11T00:54:37Z</dcterms:created>
  <dcterms:modified xsi:type="dcterms:W3CDTF">2021-10-11T00:54:37Z</dcterms:modified>
</cp:coreProperties>
</file>