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biggest earthquake  in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earthquake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earthquake on Richter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Tectonic plates 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 earthquake  recorded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3rd rock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Earthquakes are made by_____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 name  of man that discovered earthquakes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Whai is continental crust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Deadliest 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Scale on which earthquakes are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studies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mantle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3rd Largest earthquake  by magnitude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plates are there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 most outter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world largest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higestest recorded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used to study shifting  of plates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earthquakes</dc:title>
  <dcterms:created xsi:type="dcterms:W3CDTF">2021-10-11T00:54:55Z</dcterms:created>
  <dcterms:modified xsi:type="dcterms:W3CDTF">2021-10-11T00:54:55Z</dcterms:modified>
</cp:coreProperties>
</file>