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eels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glasseel    </w:t>
      </w:r>
      <w:r>
        <w:t xml:space="preserve">   cutthroateel    </w:t>
      </w:r>
      <w:r>
        <w:t xml:space="preserve">   snipeeel    </w:t>
      </w:r>
      <w:r>
        <w:t xml:space="preserve">   snakeeel    </w:t>
      </w:r>
      <w:r>
        <w:t xml:space="preserve">   mudeel    </w:t>
      </w:r>
      <w:r>
        <w:t xml:space="preserve">   longneckeel    </w:t>
      </w:r>
      <w:r>
        <w:t xml:space="preserve">   sawtootheel    </w:t>
      </w:r>
      <w:r>
        <w:t xml:space="preserve">   spaghettieel    </w:t>
      </w:r>
      <w:r>
        <w:t xml:space="preserve">   congaeel    </w:t>
      </w:r>
      <w:r>
        <w:t xml:space="preserve">   ribboneel    </w:t>
      </w:r>
      <w:r>
        <w:t xml:space="preserve">   electriceel    </w:t>
      </w:r>
      <w:r>
        <w:t xml:space="preserve">   morayeel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eels</dc:title>
  <dcterms:created xsi:type="dcterms:W3CDTF">2021-10-11T00:55:33Z</dcterms:created>
  <dcterms:modified xsi:type="dcterms:W3CDTF">2021-10-11T00:55:33Z</dcterms:modified>
</cp:coreProperties>
</file>