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T should be assisted where after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patient is bed bound or unable to bear weight, then use this equipment to transfer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keep all personal patient items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be notified if there is a change in a patient’s condition?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keep the patients room free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responsible for preventing falls?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the patient to sit for a few minutes and stand up slowly when a patient is experiencing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facility uses a purple what on the door to signal a patient is a fall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device when transferring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Ms. J has had multiple what, which puts her at a safety risk?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falls</dc:title>
  <dcterms:created xsi:type="dcterms:W3CDTF">2021-10-11T00:55:58Z</dcterms:created>
  <dcterms:modified xsi:type="dcterms:W3CDTF">2021-10-11T00:55:58Z</dcterms:modified>
</cp:coreProperties>
</file>