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Girls Paint their faces with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owns their own brand and creates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someone expresses themselves through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shoes that are red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Fashion movements that are always changing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paid  runway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fashion brand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certain combination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lady who named her brand after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popular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advertises a specific brand by wearing their 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fashion</dc:title>
  <dcterms:created xsi:type="dcterms:W3CDTF">2021-10-11T00:56:11Z</dcterms:created>
  <dcterms:modified xsi:type="dcterms:W3CDTF">2021-10-11T00:56:11Z</dcterms:modified>
</cp:coreProperties>
</file>