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exotic fruit, you can even drink from it when you insert a straw.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Chips are made from this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vegetable that makes you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fruit, can be either red, green or a phone brand.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fruit, used in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Asia they eat a lot of .... instead of potatoes or fries.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complete: Brussels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vegetables are really tiny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vegetable is green and looks like a small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big round fruit is green on the outside and pink and juicy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sour citrus fruit.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Monkeys love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 used at Halloween as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vegetable is used to make a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Tomatoes, cucumber and lettuce make a nice...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fruit is tiny and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Spongebob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Dried grapes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vegetable improves your eyesight.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mice love to eat.</w:t>
            </w:r>
          </w:p>
        </w:tc>
      </w:tr>
    </w:tbl>
    <w:p>
      <w:pPr>
        <w:pStyle w:val="WordBankMedium"/>
      </w:pPr>
      <w:r>
        <w:t xml:space="preserve">   Carrot    </w:t>
      </w:r>
      <w:r>
        <w:t xml:space="preserve">   Potato    </w:t>
      </w:r>
      <w:r>
        <w:t xml:space="preserve">   Broccoli    </w:t>
      </w:r>
      <w:r>
        <w:t xml:space="preserve">   raisins    </w:t>
      </w:r>
      <w:r>
        <w:t xml:space="preserve">   Bananas    </w:t>
      </w:r>
      <w:r>
        <w:t xml:space="preserve">   Salad    </w:t>
      </w:r>
      <w:r>
        <w:t xml:space="preserve">   Rice    </w:t>
      </w:r>
      <w:r>
        <w:t xml:space="preserve">   Pineapple    </w:t>
      </w:r>
      <w:r>
        <w:t xml:space="preserve">   Coconut    </w:t>
      </w:r>
      <w:r>
        <w:t xml:space="preserve">   Sprouts    </w:t>
      </w:r>
      <w:r>
        <w:t xml:space="preserve">   peas    </w:t>
      </w:r>
      <w:r>
        <w:t xml:space="preserve">   watermelon    </w:t>
      </w:r>
      <w:r>
        <w:t xml:space="preserve">   Cheese    </w:t>
      </w:r>
      <w:r>
        <w:t xml:space="preserve">   Apple    </w:t>
      </w:r>
      <w:r>
        <w:t xml:space="preserve">   Lettuce    </w:t>
      </w:r>
      <w:r>
        <w:t xml:space="preserve">   Blueberry    </w:t>
      </w:r>
      <w:r>
        <w:t xml:space="preserve">   Lemon    </w:t>
      </w:r>
      <w:r>
        <w:t xml:space="preserve">   Onion    </w:t>
      </w:r>
      <w:r>
        <w:t xml:space="preserve">   Pumpkin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food</dc:title>
  <dcterms:created xsi:type="dcterms:W3CDTF">2021-10-11T00:55:22Z</dcterms:created>
  <dcterms:modified xsi:type="dcterms:W3CDTF">2021-10-11T00:55:22Z</dcterms:modified>
</cp:coreProperties>
</file>