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Anarchy    </w:t>
      </w:r>
      <w:r>
        <w:t xml:space="preserve">   Communist    </w:t>
      </w:r>
      <w:r>
        <w:t xml:space="preserve">   Socialist    </w:t>
      </w:r>
      <w:r>
        <w:t xml:space="preserve">   Democracy    </w:t>
      </w:r>
      <w:r>
        <w:t xml:space="preserve">   Tribal Government    </w:t>
      </w:r>
      <w:r>
        <w:t xml:space="preserve">   Military Junta    </w:t>
      </w:r>
      <w:r>
        <w:t xml:space="preserve">   Theocracy    </w:t>
      </w:r>
      <w:r>
        <w:t xml:space="preserve">   Republic    </w:t>
      </w:r>
      <w:r>
        <w:t xml:space="preserve">   Oligarchy    </w:t>
      </w:r>
      <w:r>
        <w:t xml:space="preserve">   Dictatorship    </w:t>
      </w:r>
      <w:r>
        <w:t xml:space="preserve">   Constitutional Monarchy    </w:t>
      </w:r>
      <w:r>
        <w:t xml:space="preserve">   Absolute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government </dc:title>
  <dcterms:created xsi:type="dcterms:W3CDTF">2021-10-11T00:55:30Z</dcterms:created>
  <dcterms:modified xsi:type="dcterms:W3CDTF">2021-10-11T00:55:30Z</dcterms:modified>
</cp:coreProperties>
</file>