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fastest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LOWLAND STREAKED TENREC lives in the tropical lowland rainforest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mammals give to live young, have mammary glands, and must have this during at least one phase of their life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two humped Asian mammal grows to nearly 7 feet tall and weighs almost 1000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only mammal that can't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live in the swamps and rain forest of Burneo. These mammals use their ginormous nose to attact 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They are the national animal of Pakistan.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animals name literally means pig-deer in the Malay language.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whose scientific name is Saiga Tatarica?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known as the Coypu or river rat, this large, semi-aquatic rodent is native to subtropical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adorable marsupial was originally confused for a wild cat or a giant rat.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species that are able to adapt to the different environmental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organ of the mammal is larger and more complex than any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Austrialan mammal is one of only two mammals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mammal that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Mammals belong to which scientific kingdom?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mammals</dc:title>
  <dcterms:created xsi:type="dcterms:W3CDTF">2021-10-11T00:56:16Z</dcterms:created>
  <dcterms:modified xsi:type="dcterms:W3CDTF">2021-10-11T00:56:16Z</dcterms:modified>
</cp:coreProperties>
</file>