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eastern part of the prime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pictures that stand for different features on a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imaginary line around the middle of the earth It is halfway between the North Pole and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Earth that is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2-D representation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cardinal and intermediate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a 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directions (North South East and West)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governmental boundaries of countries, states, and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directions (northeast southeast and northwest and southwest)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where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the earth that is south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distance to relation in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representation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maps</dc:title>
  <dcterms:created xsi:type="dcterms:W3CDTF">2021-10-11T00:55:05Z</dcterms:created>
  <dcterms:modified xsi:type="dcterms:W3CDTF">2021-10-11T00:55:05Z</dcterms:modified>
</cp:coreProperties>
</file>