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Skinny    </w:t>
      </w:r>
      <w:r>
        <w:t xml:space="preserve">   Tall    </w:t>
      </w:r>
      <w:r>
        <w:t xml:space="preserve">   Loudness    </w:t>
      </w:r>
      <w:r>
        <w:t xml:space="preserve">   Mexican blood    </w:t>
      </w:r>
      <w:r>
        <w:t xml:space="preserve">   Always talking    </w:t>
      </w:r>
      <w:r>
        <w:t xml:space="preserve">   Outgoing    </w:t>
      </w:r>
      <w:r>
        <w:t xml:space="preserve">   Beauty    </w:t>
      </w:r>
      <w:r>
        <w:t xml:space="preserve">   Artistic    </w:t>
      </w:r>
      <w:r>
        <w:t xml:space="preserve">   Intelligence    </w:t>
      </w:r>
      <w:r>
        <w:t xml:space="preserve">   Kindness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2021-10-11T00:56:43Z</dcterms:created>
  <dcterms:modified xsi:type="dcterms:W3CDTF">2021-10-11T00:56:43Z</dcterms:modified>
</cp:coreProperties>
</file>