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me.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my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my favorite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my original hair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love cats and dogs but what am i allergic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are you doing this Crossword Puzzle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dogs name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my favorite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color of my jacket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church do i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can you tell I'm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full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pets do i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my Favorite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second Favorite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little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my biggest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dogs and cats but what am I allergic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my favorite nail color</w:t>
            </w:r>
          </w:p>
        </w:tc>
      </w:tr>
    </w:tbl>
    <w:p>
      <w:pPr>
        <w:pStyle w:val="WordBankLarge"/>
      </w:pPr>
      <w:r>
        <w:t xml:space="preserve">   Purple    </w:t>
      </w:r>
      <w:r>
        <w:t xml:space="preserve">   9 cats and 1 dog    </w:t>
      </w:r>
      <w:r>
        <w:t xml:space="preserve">   Jacob Alexander Crotts    </w:t>
      </w:r>
      <w:r>
        <w:t xml:space="preserve">   Light Blue    </w:t>
      </w:r>
      <w:r>
        <w:t xml:space="preserve">   Alexis    </w:t>
      </w:r>
      <w:r>
        <w:t xml:space="preserve">   Cheyenne     </w:t>
      </w:r>
      <w:r>
        <w:t xml:space="preserve">   Gus Gus    </w:t>
      </w:r>
      <w:r>
        <w:t xml:space="preserve">   Fork Creak Baptist Church    </w:t>
      </w:r>
      <w:r>
        <w:t xml:space="preserve">   Brown     </w:t>
      </w:r>
      <w:r>
        <w:t xml:space="preserve">   Black    </w:t>
      </w:r>
      <w:r>
        <w:t xml:space="preserve">   Ava Max    </w:t>
      </w:r>
      <w:r>
        <w:t xml:space="preserve">   So am i    </w:t>
      </w:r>
      <w:r>
        <w:t xml:space="preserve">   My smile    </w:t>
      </w:r>
      <w:r>
        <w:t xml:space="preserve">   Nissan    </w:t>
      </w:r>
      <w:r>
        <w:t xml:space="preserve">   Spiders    </w:t>
      </w:r>
      <w:r>
        <w:t xml:space="preserve">   Brown     </w:t>
      </w:r>
      <w:r>
        <w:t xml:space="preserve">   for fun    </w:t>
      </w:r>
      <w:r>
        <w:t xml:space="preserve">   Baby Blue    </w:t>
      </w:r>
      <w:r>
        <w:t xml:space="preserve">   to.    </w:t>
      </w:r>
      <w:r>
        <w:t xml:space="preserve">   cats dust and pollination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me.</dc:title>
  <dcterms:created xsi:type="dcterms:W3CDTF">2021-10-11T00:56:38Z</dcterms:created>
  <dcterms:modified xsi:type="dcterms:W3CDTF">2021-10-11T00:56:38Z</dcterms:modified>
</cp:coreProperties>
</file>