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Dream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book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do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 of my 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time favorite singer?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do I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book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I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I always gone to vicksburg?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 </dc:title>
  <dcterms:created xsi:type="dcterms:W3CDTF">2021-10-11T00:56:33Z</dcterms:created>
  <dcterms:modified xsi:type="dcterms:W3CDTF">2021-10-11T00:56:33Z</dcterms:modified>
</cp:coreProperties>
</file>