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 about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Future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Faveorite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 about me </dc:title>
  <dcterms:created xsi:type="dcterms:W3CDTF">2021-10-11T00:54:04Z</dcterms:created>
  <dcterms:modified xsi:type="dcterms:W3CDTF">2021-10-11T00:54:04Z</dcterms:modified>
</cp:coreProperties>
</file>