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about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name am I going to put as my new name on ROBLOX?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germ free?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my first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desperate for robux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I have Air-Pods?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seashells do I currently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my favorite animal, but is now dead?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ROBLOX, who did I troll the most in his bloxburg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my best frenemy?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my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am I when I am writing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my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I own 2 phones?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Whose cousin forgot what a chanchala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me</dc:title>
  <dcterms:created xsi:type="dcterms:W3CDTF">2021-10-11T00:56:42Z</dcterms:created>
  <dcterms:modified xsi:type="dcterms:W3CDTF">2021-10-11T00:56:42Z</dcterms:modified>
</cp:coreProperties>
</file>